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成功的产品管理</w:t>
      </w:r>
    </w:p>
    <w:p>
      <w:r>
        <w:rPr>
          <w:rFonts w:ascii="宋体" w:hAnsi="宋体" w:eastAsia="宋体"/>
          <w:sz w:val="24"/>
        </w:rPr>
        <w:t>（英）斯蒂芬·莫尔斯（Stephen Morse）著；陈敦贤译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成功的产品管理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（英）斯蒂芬·莫尔斯（Stephen Morse）著；陈敦贤译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本书出售、求购地址：https://www.jiaokey.com/book/detail/10038875.html</w:t>
      </w:r>
    </w:p>
    <w:p>
      <w:r>
        <w:t>更多相关图书推荐：https://www.jiaokey.com</w:t>
      </w:r>
    </w:p>
    <w:p>
      <w:r>
        <w:t>（英）斯蒂芬·莫尔斯（Stephen Morse）著；陈敦贤译 其他作品：https://www.jiaokey.com/tag/（英）斯蒂芬·莫尔斯（Stephen Morse）著；陈敦贤译.html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关键词搜索：https://www.jiaokey.com/tag/成功的产品管理.html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