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书名：新领导观</w:t>
      </w:r>
    </w:p>
    <w:p>
      <w:r>
        <w:t>作者：（美）弗兰森（Harje Franzen），（美）哈代克（Maurice Hardaker）著；陈子仁译</w:t>
      </w:r>
    </w:p>
    <w:p>
      <w:r>
        <w:t>出版社：北京：经济管理出版社</w:t>
      </w:r>
    </w:p>
    <w:p>
      <w:r>
        <w:t>出版日期：1998.02</w:t>
      </w:r>
    </w:p>
    <w:p>
      <w:r>
        <w:t>总页数：231</w:t>
      </w:r>
    </w:p>
    <w:p>
      <w:r>
        <w:t>更多请访问教客网: www.jiaokey.com</w:t>
      </w:r>
    </w:p>
    <w:p>
      <w:r>
        <w:t>新领导观 评论地址：https://www.jiaokey.com/book/detail/10038837.html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