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脱胎换骨的管理人</w:t>
      </w:r>
    </w:p>
    <w:p>
      <w:r>
        <w:rPr>
          <w:rFonts w:ascii="宋体" w:hAnsi="宋体" w:eastAsia="宋体"/>
          <w:sz w:val="24"/>
        </w:rPr>
        <w:t>（美）丹尼尔·阿洛兹（Daniel L. Araoz），（美）威廉·萨顿（Willeam S. Sutton）著；舒强译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脱胎换骨的管理人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（美）丹尼尔·阿洛兹（Daniel L. Araoz），（美）威廉·萨顿（Willeam S. Sutton）著；舒强译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本书出售、求购地址：https://www.jiaokey.com/book/detail/10038836.html</w:t>
      </w:r>
    </w:p>
    <w:p>
      <w:r>
        <w:t>更多相关图书推荐：https://www.jiaokey.com</w:t>
      </w:r>
    </w:p>
    <w:p>
      <w:r>
        <w:t>（美）丹尼尔·阿洛兹（Daniel L. Araoz），（美）威廉·萨顿（Willeam S. Sutton）著；舒强译 其他作品：https://www.jiaokey.com/tag/（美）丹尼尔·阿洛兹（Daniel L. Araoz），（美）威廉·萨顿（Willeam S. Sutton）著；舒强译.html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关键词搜索：https://www.jiaokey.com/tag/脱胎换骨的管理人.html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