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  如何应付错综复杂的经济社会</w:t>
      </w:r>
    </w:p>
    <w:p>
      <w:r>
        <w:rPr>
          <w:rFonts w:ascii="宋体" w:hAnsi="宋体" w:eastAsia="宋体"/>
          <w:sz w:val="24"/>
        </w:rPr>
        <w:t>（美）埃达·登勃（Ada Demb），（美）F-弗里德里克·纽鲍尔（F.-Friedrich Neubauer）著；赵鑫福等译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  如何应付错综复杂的经济社会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（美）埃达·登勃（Ada Demb），（美）F-弗里德里克·纽鲍尔（F.-Friedrich Neubauer）著；赵鑫福等译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本书出售、求购地址：https://www.jiaokey.com/book/detail/10038834.html</w:t>
      </w:r>
    </w:p>
    <w:p>
      <w:r>
        <w:t>更多相关图书推荐：https://www.jiaokey.com</w:t>
      </w:r>
    </w:p>
    <w:p>
      <w:r>
        <w:t>（美）埃达·登勃（Ada Demb），（美）F-弗里德里克·纽鲍尔（F.-Friedrich Neubauer）著；赵鑫福等译 其他作品：https://www.jiaokey.com/tag/（美）埃达·登勃（Ada Demb），（美）F-弗里德里克·纽鲍尔（F.-Friedrich Neubauer）著；赵鑫福等译.html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关键词搜索：https://www.jiaokey.com/tag/董事会  如何应付错综复杂的经济社会.html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