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团队的智慧  创建绩优组织</w:t>
      </w:r>
    </w:p>
    <w:p>
      <w:r>
        <w:rPr>
          <w:rFonts w:ascii="宋体" w:hAnsi="宋体" w:eastAsia="宋体"/>
          <w:sz w:val="24"/>
        </w:rPr>
        <w:t>（美）乔恩·R·卡曾巴赫（Jon R.Katzenbach），（美）道格拉斯·K·史密斯（Douglas K.Smith）著；侯玲译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团队的智慧  创建绩优组织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（美）乔恩·R·卡曾巴赫（Jon R.Katzenbach），（美）道格拉斯·K·史密斯（Douglas K.Smith）著；侯玲译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本书出售、求购地址：https://www.jiaokey.com/book/detail/10038833.html</w:t>
      </w:r>
    </w:p>
    <w:p>
      <w:r>
        <w:t>更多相关图书推荐：https://www.jiaokey.com</w:t>
      </w:r>
    </w:p>
    <w:p>
      <w:r>
        <w:t>（美）乔恩·R·卡曾巴赫（Jon R.Katzenbach），（美）道格拉斯·K·史密斯（Douglas K.Smith）著；侯玲译 其他作品：https://www.jiaokey.com/tag/（美）乔恩·R·卡曾巴赫（Jon R.Katzenbach），（美）道格拉斯·K·史密斯（Douglas K.Smith）著；侯玲译.html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关键词搜索：https://www.jiaokey.com/tag/团队的智慧  创建绩优组织.html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