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改革领导人  企业再造的灵魂人物  怎样才能使企业蓬勃发展，员工表现优异</w:t>
      </w:r>
    </w:p>
    <w:p>
      <w:r>
        <w:rPr>
          <w:rFonts w:ascii="宋体" w:hAnsi="宋体" w:eastAsia="宋体"/>
          <w:sz w:val="24"/>
        </w:rPr>
        <w:t>（美）乔恩·R.卡曾巴赫（Jon R.Katzenbach）等著；郭力，秦康译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改革领导人  企业再造的灵魂人物  怎样才能使企业蓬勃发展，员工表现优异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（美）乔恩·R.卡曾巴赫（Jon R.Katzenbach）等著；郭力，秦康译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本书出售、求购地址：https://www.jiaokey.com/book/detail/10038832.html</w:t>
      </w:r>
    </w:p>
    <w:p>
      <w:r>
        <w:t>更多相关图书推荐：https://www.jiaokey.com</w:t>
      </w:r>
    </w:p>
    <w:p>
      <w:r>
        <w:t>（美）乔恩·R.卡曾巴赫（Jon R.Katzenbach）等著；郭力，秦康译 其他作品：https://www.jiaokey.com/tag/（美）乔恩·R.卡曾巴赫（Jon R.Katzenbach）等著；郭力，秦康译.html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关键词搜索：https://www.jiaokey.com/tag/改革领导人  企业再造的灵魂人物  怎样才能使企业蓬勃发展，员工表现优异.html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