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有效运用赞助</w:t>
      </w:r>
    </w:p>
    <w:p>
      <w:r>
        <w:rPr>
          <w:rFonts w:ascii="宋体" w:hAnsi="宋体" w:eastAsia="宋体"/>
          <w:sz w:val="24"/>
        </w:rPr>
        <w:t>（英）戴维·雷格（Dovid Wragg）著；向书坚译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有效运用赞助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（英）戴维·雷格（Dovid Wragg）著；向书坚译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本书出售、求购地址：https://www.jiaokey.com/book/detail/10038821.html</w:t>
      </w:r>
    </w:p>
    <w:p>
      <w:r>
        <w:t>更多相关图书推荐：https://www.jiaokey.com</w:t>
      </w:r>
    </w:p>
    <w:p>
      <w:r>
        <w:t>（英）戴维·雷格（Dovid Wragg）著；向书坚译 其他作品：https://www.jiaokey.com/tag/（英）戴维·雷格（Dovid Wragg）著；向书坚译.html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关键词搜索：https://www.jiaokey.com/tag/有效运用赞助.html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