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书名：协同与成功  组织效率管理论</w:t>
      </w:r>
    </w:p>
    <w:p>
      <w:r>
        <w:t>作者：（美）乔斯瓦尔德（Tjosvold，Dean）著；徐世群，陈奎宁译</w:t>
      </w:r>
    </w:p>
    <w:p>
      <w:r>
        <w:t>出版社：成都：四川科学技术出版社</w:t>
      </w:r>
    </w:p>
    <w:p>
      <w:r>
        <w:t>出版日期：1991.01</w:t>
      </w:r>
    </w:p>
    <w:p>
      <w:r>
        <w:t>总页数：311</w:t>
      </w:r>
    </w:p>
    <w:p>
      <w:r>
        <w:t>更多请访问教客网: www.jiaokey.com</w:t>
      </w:r>
    </w:p>
    <w:p>
      <w:r>
        <w:t>协同与成功  组织效率管理论 评论地址：https://www.jiaokey.com/book/detail/10038786.html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