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剑桥当代商务决策分析  决策案例分析  上</w:t>
      </w:r>
    </w:p>
    <w:p>
      <w:r>
        <w:rPr>
          <w:rFonts w:ascii="宋体" w:hAnsi="宋体" w:eastAsia="宋体"/>
          <w:sz w:val="24"/>
        </w:rPr>
        <w:t>（英）约翰·鲍威尔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剑桥当代商务决策分析  决策案例分析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（英）约翰·鲍威尔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本书出售、求购地址：https://www.jiaokey.com/book/detail/10038768.html</w:t>
      </w:r>
    </w:p>
    <w:p>
      <w:r>
        <w:t>更多相关图书推荐：https://www.jiaokey.com</w:t>
      </w:r>
    </w:p>
    <w:p>
      <w:r>
        <w:t>（英）约翰·鲍威尔 其他作品：https://www.jiaokey.com/tag/（英）约翰·鲍威尔.html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关键词搜索：https://www.jiaokey.com/tag/剑桥当代商务决策分析  决策案例分析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