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界定时刻  两难境地的抉择</w:t>
      </w:r>
    </w:p>
    <w:p>
      <w:r>
        <w:rPr>
          <w:rFonts w:ascii="宋体" w:hAnsi="宋体" w:eastAsia="宋体"/>
          <w:sz w:val="24"/>
        </w:rPr>
        <w:t>（美）约瑟夫·巴达拉克（Joseph L. Badaracco）著；李伟译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界定时刻  两难境地的抉择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（美）约瑟夫·巴达拉克（Joseph L. Badaracco）著；李伟译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本书出售、求购地址：https://www.jiaokey.com/book/detail/10038764.html</w:t>
      </w:r>
    </w:p>
    <w:p>
      <w:r>
        <w:t>更多相关图书推荐：https://www.jiaokey.com</w:t>
      </w:r>
    </w:p>
    <w:p>
      <w:r>
        <w:t>（美）约瑟夫·巴达拉克（Joseph L. Badaracco）著；李伟译 其他作品：https://www.jiaokey.com/tag/（美）约瑟夫·巴达拉克（Joseph L. Badaracco）著；李伟译.html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关键词搜索：https://www.jiaokey.com/tag/界定时刻  两难境地的抉择.html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