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与天为敌  风险探索传奇</w:t>
      </w:r>
    </w:p>
    <w:p>
      <w:r>
        <w:rPr>
          <w:rFonts w:ascii="宋体" w:hAnsi="宋体" w:eastAsia="宋体"/>
          <w:sz w:val="24"/>
        </w:rPr>
        <w:t>（美）彼得·伯恩斯坦（Peter L.Bernstein）著；毛二万，张顺明译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与天为敌  风险探索传奇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（美）彼得·伯恩斯坦（Peter L.Bernstein）著；毛二万，张顺明译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本书出售、求购地址：https://www.jiaokey.com/book/detail/10038762.html</w:t>
      </w:r>
    </w:p>
    <w:p>
      <w:r>
        <w:t>更多相关图书推荐：https://www.jiaokey.com</w:t>
      </w:r>
    </w:p>
    <w:p>
      <w:r>
        <w:t>（美）彼得·伯恩斯坦（Peter L.Bernstein）著；毛二万，张顺明译 其他作品：https://www.jiaokey.com/tag/（美）彼得·伯恩斯坦（Peter L.Bernstein）著；毛二万，张顺明译.html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关键词搜索：https://www.jiaokey.com/tag/与天为敌  风险探索传奇.html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