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书名：现代企业的成长  关于并购是企业成长母体的报告</w:t>
      </w:r>
    </w:p>
    <w:p>
      <w:r>
        <w:t>作者：阎鸿雁等著</w:t>
      </w:r>
    </w:p>
    <w:p>
      <w:r>
        <w:t>出版社：北京：石油工业出版社</w:t>
      </w:r>
    </w:p>
    <w:p>
      <w:r>
        <w:t>出版日期：2000.01</w:t>
      </w:r>
    </w:p>
    <w:p>
      <w:r>
        <w:t>总页数：370</w:t>
      </w:r>
    </w:p>
    <w:p>
      <w:r>
        <w:t>更多请访问教客网: www.jiaokey.com</w:t>
      </w:r>
    </w:p>
    <w:p>
      <w:r>
        <w:t>现代企业的成长  关于并购是企业成长母体的报告 评论地址：https://www.jiaokey.com/book/detail/10038747.html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