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企业、合同与财务结构</w:t>
      </w:r>
    </w:p>
    <w:p>
      <w:r>
        <w:rPr>
          <w:rFonts w:ascii="宋体" w:hAnsi="宋体" w:eastAsia="宋体"/>
          <w:sz w:val="24"/>
        </w:rPr>
        <w:t>（美）O.哈特（Oliver Hart）著；费方域译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企业、合同与财务结构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（美）O.哈特（Oliver Hart）著；费方域译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本书出售、求购地址：https://www.jiaokey.com/book/detail/10038738.html</w:t>
      </w:r>
    </w:p>
    <w:p>
      <w:r>
        <w:t>更多相关图书推荐：https://www.jiaokey.com</w:t>
      </w:r>
    </w:p>
    <w:p>
      <w:r>
        <w:t>（美）O.哈特（Oliver Hart）著；费方域译 其他作品：https://www.jiaokey.com/tag/（美）O.哈特（Oliver Hart）著；费方域译.html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关键词搜索：https://www.jiaokey.com/tag/企业、合同与财务结构.html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