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书名：经济体制的比较制度分析</w:t>
      </w:r>
    </w:p>
    <w:p>
      <w:r>
        <w:t>作者：（日）青木昌彦，（日）奥野正宽编著；魏加宁等译</w:t>
      </w:r>
    </w:p>
    <w:p>
      <w:r>
        <w:t>出版社：北京：中国发展出版社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经济体制的比较制度分析 评论地址：https://www.jiaokey.com/book/detail/10038732.html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