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企业参谋  战略性思考的集团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企业参谋  战略性思考的集团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本书出售、求购地址：https://www.jiaokey.com/book/detail/10038647.html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关键词搜索：https://www.jiaokey.com/tag/企业参谋  战略性思考的集团.html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