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书名：企业决策的科学方法  在不确定性下决策：模型和选择</w:t>
      </w:r>
    </w:p>
    <w:p>
      <w:r>
        <w:t>作者：（美）霍楼威（Holloway，C.A.）著；施家珍译</w:t>
      </w:r>
    </w:p>
    <w:p>
      <w:r>
        <w:t>出版社：北京：对外贸易教育出版社</w:t>
      </w:r>
    </w:p>
    <w:p>
      <w:r>
        <w:t>出版日期：1990.01</w:t>
      </w:r>
    </w:p>
    <w:p>
      <w:r>
        <w:t>总页数：495</w:t>
      </w:r>
    </w:p>
    <w:p>
      <w:r>
        <w:t>更多请访问教客网: www.jiaokey.com</w:t>
      </w:r>
    </w:p>
    <w:p>
      <w:r>
        <w:t>企业决策的科学方法  在不确定性下决策：模型和选择 评论地址：https://www.jiaokey.com/book/detail/10038642.html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