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书名：创新增长  硅谷的启示</w:t>
      </w:r>
    </w:p>
    <w:p>
      <w:r>
        <w:t>作者：（美）克里斯托弗·梅耶（Christopher Meyer）著；梁淑玲译</w:t>
      </w:r>
    </w:p>
    <w:p>
      <w:r>
        <w:t>出版社：长春：吉林人民出版社</w:t>
      </w:r>
    </w:p>
    <w:p>
      <w:r>
        <w:t>出版日期：1999.04</w:t>
      </w:r>
    </w:p>
    <w:p>
      <w:r>
        <w:t>总页数：188</w:t>
      </w:r>
    </w:p>
    <w:p>
      <w:r>
        <w:t>更多请访问教客网: www.jiaokey.com</w:t>
      </w:r>
    </w:p>
    <w:p>
      <w:r>
        <w:t>创新增长  硅谷的启示 评论地址：https://www.jiaokey.com/book/detail/10038632.html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