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哈佛MBA经理手册  2  经理的谋略·领导权力·方法与技巧·工作检测</w:t>
      </w:r>
    </w:p>
    <w:p>
      <w:r>
        <w:rPr>
          <w:rFonts w:ascii="宋体" w:hAnsi="宋体" w:eastAsia="宋体"/>
          <w:sz w:val="24"/>
        </w:rPr>
        <w:t>罗锐韧，曾繁正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哈佛MBA经理手册  2  经理的谋略·领导权力·方法与技巧·工作检测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罗锐韧，曾繁正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本书出售、求购地址：https://www.jiaokey.com/book/detail/10038629.html</w:t>
      </w:r>
    </w:p>
    <w:p>
      <w:r>
        <w:t>更多相关图书推荐：https://www.jiaokey.com</w:t>
      </w:r>
    </w:p>
    <w:p>
      <w:r>
        <w:t>罗锐韧，曾繁正 其他作品：https://www.jiaokey.com/tag/罗锐韧，曾繁正.html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关键词搜索：https://www.jiaokey.com/tag/哈佛MBA经理手册  2  经理的谋略·领导权力·方法与技巧·工作检测.html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