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书名：灵捷竞争者与虚拟组织</w:t>
      </w:r>
    </w:p>
    <w:p>
      <w:r>
        <w:t>作者：（美）史蒂文·L.戈德曼（Steven L.Goldman）等著；杨开峰等译</w:t>
      </w:r>
    </w:p>
    <w:p>
      <w:r>
        <w:t>出版社：沈阳:辽宁教育出版社,1998.06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灵捷竞争者与虚拟组织 评论地址：https://www.jiaokey.com/book/detail/10038616.html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