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书名：超越竞争  狼烟背后的广阔天地</w:t>
      </w:r>
    </w:p>
    <w:p>
      <w:r>
        <w:t>作者：殷戬弘，刘书编著</w:t>
      </w:r>
    </w:p>
    <w:p>
      <w:r>
        <w:t>出版社：北京：经济管理出版社</w:t>
      </w:r>
    </w:p>
    <w:p>
      <w:r>
        <w:t>出版日期：1999.04</w:t>
      </w:r>
    </w:p>
    <w:p>
      <w:r>
        <w:t>总页数：301</w:t>
      </w:r>
    </w:p>
    <w:p>
      <w:r>
        <w:t>更多请访问教客网: www.jiaokey.com</w:t>
      </w:r>
    </w:p>
    <w:p>
      <w:r>
        <w:t>超越竞争  狼烟背后的广阔天地 评论地址：https://www.jiaokey.com/book/detail/10038602.html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