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政府如何管理企业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政府如何管理企业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本书出售、求购地址：https://www.jiaokey.com/book/detail/10038582.html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关键词搜索：https://www.jiaokey.com/tag/政府如何管理企业.html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