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书名：创新爆炸  通过智力和软件实现增长战略</w:t>
      </w:r>
    </w:p>
    <w:p>
      <w:r>
        <w:t>作者：（美）詹姆士·奎恩（James Brian Quinn）等著；惠永正等译</w:t>
      </w:r>
    </w:p>
    <w:p>
      <w:r>
        <w:t>出版社：长春：吉林人民出版社</w:t>
      </w:r>
    </w:p>
    <w:p>
      <w:r>
        <w:t>出版日期：1999.03</w:t>
      </w:r>
    </w:p>
    <w:p>
      <w:r>
        <w:t>总页数：451</w:t>
      </w:r>
    </w:p>
    <w:p>
      <w:r>
        <w:t>更多请访问教客网: www.jiaokey.com</w:t>
      </w:r>
    </w:p>
    <w:p>
      <w:r>
        <w:t>创新爆炸  通过智力和软件实现增长战略 评论地址：https://www.jiaokey.com/book/detail/10038568.html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