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增长的痛苦  通过规范管理战胜企业增长中的危机</w:t>
      </w:r>
    </w:p>
    <w:p>
      <w:r>
        <w:rPr>
          <w:rFonts w:ascii="宋体" w:hAnsi="宋体" w:eastAsia="宋体"/>
          <w:sz w:val="24"/>
        </w:rPr>
        <w:t>（美）厄威克·弗莱姆兹（Eric G.Flamliolt）著；李剑峰等译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增长的痛苦  通过规范管理战胜企业增长中的危机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（美）厄威克·弗莱姆兹（Eric G.Flamliolt）著；李剑峰等译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本书出售、求购地址：https://www.jiaokey.com/book/detail/10038562.html</w:t>
      </w:r>
    </w:p>
    <w:p>
      <w:r>
        <w:t>更多相关图书推荐：https://www.jiaokey.com</w:t>
      </w:r>
    </w:p>
    <w:p>
      <w:r>
        <w:t>（美）厄威克·弗莱姆兹（Eric G.Flamliolt）著；李剑峰等译 其他作品：https://www.jiaokey.com/tag/（美）厄威克·弗莱姆兹（Eric G.Flamliolt）著；李剑峰等译.html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关键词搜索：https://www.jiaokey.com/tag/增长的痛苦  通过规范管理战胜企业增长中的危机.html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