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企业形象识别新指南  如何通过识别管理活动引发和支持变革</w:t>
      </w:r>
    </w:p>
    <w:p>
      <w:r>
        <w:rPr>
          <w:rFonts w:ascii="宋体" w:hAnsi="宋体" w:eastAsia="宋体"/>
          <w:sz w:val="24"/>
        </w:rPr>
        <w:t>（英）沃利·奥林斯（Wally Olins）著；侯晓虹译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企业形象识别新指南  如何通过识别管理活动引发和支持变革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（英）沃利·奥林斯（Wally Olins）著；侯晓虹译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本书出售、求购地址：https://www.jiaokey.com/book/detail/10038549.html</w:t>
      </w:r>
    </w:p>
    <w:p>
      <w:r>
        <w:t>更多相关图书推荐：https://www.jiaokey.com</w:t>
      </w:r>
    </w:p>
    <w:p>
      <w:r>
        <w:t>（英）沃利·奥林斯（Wally Olins）著；侯晓虹译 其他作品：https://www.jiaokey.com/tag/（英）沃利·奥林斯（Wally Olins）著；侯晓虹译.html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关键词搜索：https://www.jiaokey.com/tag/企业形象识别新指南  如何通过识别管理活动引发和支持变革.html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