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书名：彼德智业  《第五项修炼》解读</w:t>
      </w:r>
    </w:p>
    <w:p>
      <w:r>
        <w:t>作者：柏桦编译</w:t>
      </w:r>
    </w:p>
    <w:p>
      <w:r>
        <w:t>出版社：呼和浩特:远方出版社,1998.04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彼德智业  《第五项修炼》解读 评论地址：https://www.jiaokey.com/book/detail/10038529.html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