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下海第一步  怎样开公司办企业</w:t>
      </w:r>
    </w:p>
    <w:p>
      <w:r>
        <w:rPr>
          <w:rFonts w:ascii="宋体" w:hAnsi="宋体" w:eastAsia="宋体"/>
          <w:sz w:val="24"/>
        </w:rPr>
        <w:t>（美）伦迪·科克（Randy W.Kirk）著；夏赛花，唐劲松译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下海第一步  怎样开公司办企业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（美）伦迪·科克（Randy W.Kirk）著；夏赛花，唐劲松译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本书出售、求购地址：https://www.jiaokey.com/book/detail/10038433.html</w:t>
      </w:r>
    </w:p>
    <w:p>
      <w:r>
        <w:t>更多相关图书推荐：https://www.jiaokey.com</w:t>
      </w:r>
    </w:p>
    <w:p>
      <w:r>
        <w:t>（美）伦迪·科克（Randy W.Kirk）著；夏赛花，唐劲松译 其他作品：https://www.jiaokey.com/tag/（美）伦迪·科克（Randy W.Kirk）著；夏赛花，唐劲松译.html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关键词搜索：https://www.jiaokey.com/tag/下海第一步  怎样开公司办企业.html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