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世界富豪智慧  世界知名经营大师的思想火花</w:t>
      </w:r>
    </w:p>
    <w:p>
      <w:r>
        <w:rPr>
          <w:rFonts w:ascii="宋体" w:hAnsi="宋体" w:eastAsia="宋体"/>
          <w:sz w:val="24"/>
        </w:rPr>
        <w:t>朱兵主编；关兰馨等编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世界富豪智慧  世界知名经营大师的思想火花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朱兵主编；关兰馨等编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本书出售、求购地址：https://www.jiaokey.com/book/detail/10038426.html</w:t>
      </w:r>
    </w:p>
    <w:p>
      <w:r>
        <w:t>更多相关图书推荐：https://www.jiaokey.com</w:t>
      </w:r>
    </w:p>
    <w:p>
      <w:r>
        <w:t>朱兵主编；关兰馨等编 其他作品：https://www.jiaokey.com/tag/朱兵主编；关兰馨等编.html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关键词搜索：https://www.jiaokey.com/tag/世界富豪智慧  世界知名经营大师的思想火花.html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