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论生产的制度结构</w:t>
      </w:r>
    </w:p>
    <w:p>
      <w:r>
        <w:rPr>
          <w:rFonts w:ascii="宋体" w:hAnsi="宋体" w:eastAsia="宋体"/>
          <w:sz w:val="24"/>
        </w:rPr>
        <w:t>（美）科 斯（Coase，Ronald H.）著；盛 洪，陈 郁译校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论生产的制度结构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斯（Coase，Ronald H.）著；盛 洪，陈 郁译校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本书出售、求购地址：https://www.jiaokey.com/book/detail/10038405.html</w:t>
      </w:r>
    </w:p>
    <w:p>
      <w:r>
        <w:t>更多相关图书推荐：https://www.jiaokey.com</w:t>
      </w:r>
    </w:p>
    <w:p>
      <w:r>
        <w:t>（美）科 斯（Coase，Ronald H.）著；盛 洪，陈 郁译校 其他作品：https://www.jiaokey.com/tag/（美）科 斯（Coase，Ronald H.）著；盛 洪，陈 郁译校.html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关键词搜索：https://www.jiaokey.com/tag/论生产的制度结构.html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