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企业宏观情报管理</w:t>
      </w:r>
    </w:p>
    <w:p>
      <w:r>
        <w:rPr>
          <w:rFonts w:ascii="宋体" w:hAnsi="宋体" w:eastAsia="宋体"/>
          <w:sz w:val="24"/>
        </w:rPr>
        <w:t>（德）布洛曼（Bromann，Peter）著；刘 达，曾晓东译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企业宏观情报管理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（德）布洛曼（Bromann，Peter）著；刘 达，曾晓东译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本书出售、求购地址：https://www.jiaokey.com/book/detail/10038381.html</w:t>
      </w:r>
    </w:p>
    <w:p>
      <w:r>
        <w:t>更多相关图书推荐：https://www.jiaokey.com</w:t>
      </w:r>
    </w:p>
    <w:p>
      <w:r>
        <w:t>（德）布洛曼（Bromann，Peter）著；刘 达，曾晓东译 其他作品：https://www.jiaokey.com/tag/（德）布洛曼（Bromann，Peter）著；刘 达，曾晓东译.html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关键词搜索：https://www.jiaokey.com/tag/企业宏观情报管理.html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