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竞争的衰亡  商业生态系统时代的领导与战略</w:t>
      </w:r>
    </w:p>
    <w:p>
      <w:r>
        <w:rPr>
          <w:rFonts w:ascii="宋体" w:hAnsi="宋体" w:eastAsia="宋体"/>
          <w:sz w:val="24"/>
        </w:rPr>
        <w:t>（美）詹姆斯·弗·穆尔（James F. Moore）著；梁骏等译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竞争的衰亡  商业生态系统时代的领导与战略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（美）詹姆斯·弗·穆尔（James F. Moore）著；梁骏等译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本书出售、求购地址：https://www.jiaokey.com/book/detail/10038347.html</w:t>
      </w:r>
    </w:p>
    <w:p>
      <w:r>
        <w:t>更多相关图书推荐：https://www.jiaokey.com</w:t>
      </w:r>
    </w:p>
    <w:p>
      <w:r>
        <w:t>（美）詹姆斯·弗·穆尔（James F. Moore）著；梁骏等译 其他作品：https://www.jiaokey.com/tag/（美）詹姆斯·弗·穆尔（James F. Moore）著；梁骏等译.html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关键词搜索：https://www.jiaokey.com/tag/竞争的衰亡  商业生态系统时代的领导与战略.html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