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书名：政府与企业  角色如何安排</w:t>
      </w:r>
    </w:p>
    <w:p>
      <w:r>
        <w:t>作者：周开年著</w:t>
      </w:r>
    </w:p>
    <w:p>
      <w:r>
        <w:t>出版社：武汉：湖北人民出版社</w:t>
      </w:r>
    </w:p>
    <w:p>
      <w:r>
        <w:t>出版日期：1994.08</w:t>
      </w:r>
    </w:p>
    <w:p>
      <w:r>
        <w:t>总页数：325</w:t>
      </w:r>
    </w:p>
    <w:p>
      <w:r>
        <w:t>更多请访问教客网: www.jiaokey.com</w:t>
      </w:r>
    </w:p>
    <w:p>
      <w:r>
        <w:t>政府与企业  角色如何安排 评论地址：https://www.jiaokey.com/book/detail/10038326.html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