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书名：经营金言嘉行录</w:t>
      </w:r>
    </w:p>
    <w:p>
      <w:r>
        <w:t>作者：王惠君等著</w:t>
      </w:r>
    </w:p>
    <w:p>
      <w:r>
        <w:t>出版社：武汉：湖北人民出版社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经营金言嘉行录 评论地址：https://www.jiaokey.com/book/detail/10038324.html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