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书名：企业家的观念与企业活力</w:t>
      </w:r>
    </w:p>
    <w:p>
      <w:r>
        <w:t>作者：郑玉琳，刘振江主编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总页数：265</w:t>
      </w:r>
    </w:p>
    <w:p>
      <w:r>
        <w:t>更多请访问教客网: www.jiaokey.com</w:t>
      </w:r>
    </w:p>
    <w:p>
      <w:r>
        <w:t>企业家的观念与企业活力 评论地址：https://www.jiaokey.com/book/detail/10038303.html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