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怎样当好小老板  小公司经理的艺术</w:t>
      </w:r>
    </w:p>
    <w:p>
      <w:r>
        <w:rPr>
          <w:rFonts w:ascii="宋体" w:hAnsi="宋体" w:eastAsia="宋体"/>
          <w:sz w:val="24"/>
        </w:rPr>
        <w:t>（日）小林正博著；崔士彦等译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怎样当好小老板  小公司经理的艺术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（日）小林正博著；崔士彦等译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本书出售、求购地址：https://www.jiaokey.com/book/detail/10038262.html</w:t>
      </w:r>
    </w:p>
    <w:p>
      <w:r>
        <w:t>更多相关图书推荐：https://www.jiaokey.com</w:t>
      </w:r>
    </w:p>
    <w:p>
      <w:r>
        <w:t>（日）小林正博著；崔士彦等译 其他作品：https://www.jiaokey.com/tag/（日）小林正博著；崔士彦等译.html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关键词搜索：https://www.jiaokey.com/tag/怎样当好小老板  小公司经理的艺术.html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