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一线管理者  基层管理人员成功之路</w:t>
      </w:r>
    </w:p>
    <w:p>
      <w:r>
        <w:rPr>
          <w:rFonts w:ascii="宋体" w:hAnsi="宋体" w:eastAsia="宋体"/>
          <w:sz w:val="24"/>
        </w:rPr>
        <w:t>（美）艾伯斯著；谢其助等译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一线管理者  基层管理人员成功之路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（美）艾伯斯著；谢其助等译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本书出售、求购地址：https://www.jiaokey.com/book/detail/10038256.html</w:t>
      </w:r>
    </w:p>
    <w:p>
      <w:r>
        <w:t>更多相关图书推荐：https://www.jiaokey.com</w:t>
      </w:r>
    </w:p>
    <w:p>
      <w:r>
        <w:t>（美）艾伯斯著；谢其助等译 其他作品：https://www.jiaokey.com/tag/（美）艾伯斯著；谢其助等译.html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关键词搜索：https://www.jiaokey.com/tag/一线管理者  基层管理人员成功之路.html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