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书名：并非模式  一个小煤窑步入现代化坦途的系列报告</w:t>
      </w:r>
    </w:p>
    <w:p>
      <w:r>
        <w:t>作者：周培玉，戚兆超主编</w:t>
      </w:r>
    </w:p>
    <w:p>
      <w:r>
        <w:t>出版社：北京：企业管理出版社</w:t>
      </w:r>
    </w:p>
    <w:p>
      <w:r>
        <w:t>出版日期：1990.10</w:t>
      </w:r>
    </w:p>
    <w:p>
      <w:r>
        <w:t>总页数：251</w:t>
      </w:r>
    </w:p>
    <w:p>
      <w:r>
        <w:t>更多请访问教客网: www.jiaokey.com</w:t>
      </w:r>
    </w:p>
    <w:p>
      <w:r>
        <w:t>并非模式  一个小煤窑步入现代化坦途的系列报告 评论地址：https://www.jiaokey.com/book/detail/10038243.html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