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书名：世界著名企业家成功经验</w:t>
      </w:r>
    </w:p>
    <w:p>
      <w:r>
        <w:t>作者：王冰，林幼平编著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总页数：312</w:t>
      </w:r>
    </w:p>
    <w:p>
      <w:r>
        <w:t>更多请访问教客网: www.jiaokey.com</w:t>
      </w:r>
    </w:p>
    <w:p>
      <w:r>
        <w:t>世界著名企业家成功经验 评论地址：https://www.jiaokey.com/book/detail/10038230.html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