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非营利机构的生财之道</w:t>
      </w:r>
    </w:p>
    <w:p>
      <w:r>
        <w:rPr>
          <w:rFonts w:ascii="宋体" w:hAnsi="宋体" w:eastAsia="宋体"/>
          <w:sz w:val="24"/>
        </w:rPr>
        <w:t>（美）弗斯顿伯格（Firstonberg，Paul.B.）著；朱进宁等译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非营利机构的生财之道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（美）弗斯顿伯格（Firstonberg，Paul.B.）著；朱进宁等译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本书出售、求购地址：https://www.jiaokey.com/book/detail/10038220.html</w:t>
      </w:r>
    </w:p>
    <w:p>
      <w:r>
        <w:t>更多相关图书推荐：https://www.jiaokey.com</w:t>
      </w:r>
    </w:p>
    <w:p>
      <w:r>
        <w:t>（美）弗斯顿伯格（Firstonberg，Paul.B.）著；朱进宁等译 其他作品：https://www.jiaokey.com/tag/（美）弗斯顿伯格（Firstonberg，Paul.B.）著；朱进宁等译.html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关键词搜索：https://www.jiaokey.com/tag/非营利机构的生财之道.html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