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40岁后创业</w:t>
      </w:r>
    </w:p>
    <w:p>
      <w:r>
        <w:rPr>
          <w:rFonts w:ascii="宋体" w:hAnsi="宋体" w:eastAsia="宋体"/>
          <w:sz w:val="24"/>
        </w:rPr>
        <w:t>（美）富奇尼（Fucini，Joseph J.），（美）富奇尼（Fucini，Suzy）著；童新耕等译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40岁后创业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（美）富奇尼（Fucini，Joseph J.），（美）富奇尼（Fucini，Suzy）著；童新耕等译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本书出售、求购地址：https://www.jiaokey.com/book/detail/10038218.html</w:t>
      </w:r>
    </w:p>
    <w:p>
      <w:r>
        <w:t>更多相关图书推荐：https://www.jiaokey.com</w:t>
      </w:r>
    </w:p>
    <w:p>
      <w:r>
        <w:t>（美）富奇尼（Fucini，Joseph J.），（美）富奇尼（Fucini，Suzy）著；童新耕等译 其他作品：https://www.jiaokey.com/tag/（美）富奇尼（Fucini，Joseph J.），（美）富奇尼（Fucini，Suzy）著；童新耕等译.html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关键词搜索：https://www.jiaokey.com/tag/40岁后创业.html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