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书名：现代中国企业集团形成·运行与管理协调</w:t>
      </w:r>
    </w:p>
    <w:p>
      <w:r>
        <w:t>作者：李朴民著</w:t>
      </w:r>
    </w:p>
    <w:p>
      <w:r>
        <w:t>出版社：北京：中国经济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现代中国企业集团形成·运行与管理协调 评论地址：https://www.jiaokey.com/book/detail/10038182.html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