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企业不败的奥秘  优秀企业成功要素探源</w:t>
      </w:r>
    </w:p>
    <w:p>
      <w:r>
        <w:rPr>
          <w:rFonts w:ascii="宋体" w:hAnsi="宋体" w:eastAsia="宋体"/>
          <w:sz w:val="24"/>
        </w:rPr>
        <w:t>（日）上野明著；唱新，陈重译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企业不败的奥秘  优秀企业成功要素探源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（日）上野明著；唱新，陈重译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本书出售、求购地址：https://www.jiaokey.com/book/detail/10038143.html</w:t>
      </w:r>
    </w:p>
    <w:p>
      <w:r>
        <w:t>更多相关图书推荐：https://www.jiaokey.com</w:t>
      </w:r>
    </w:p>
    <w:p>
      <w:r>
        <w:t>（日）上野明著；唱新，陈重译 其他作品：https://www.jiaokey.com/tag/（日）上野明著；唱新，陈重译.html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关键词搜索：https://www.jiaokey.com/tag/企业不败的奥秘  优秀企业成功要素探源.html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