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书名：企事业干部一千问</w:t>
      </w:r>
    </w:p>
    <w:p>
      <w:r>
        <w:t>作者：苏浙生，吕家廉主编</w:t>
      </w:r>
    </w:p>
    <w:p>
      <w:r>
        <w:t>出版社：上海:上海人民出版社,1992.04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企事业干部一千问 评论地址：https://www.jiaokey.com/book/detail/10038134.html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