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书名：独辟蹊径  具有开创精神的企业家</w:t>
      </w:r>
    </w:p>
    <w:p>
      <w:r>
        <w:t>作者：（英）明克斯（Minkes，A.L.）著；李兆熙等译</w:t>
      </w:r>
    </w:p>
    <w:p>
      <w:r>
        <w:t>出版社：北京:中国财政经济出版社,1990.06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独辟蹊径  具有开创精神的企业家 评论地址：https://www.jiaokey.com/book/detail/10038133.html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