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书名：企业家外交礼仪</w:t>
      </w:r>
    </w:p>
    <w:p>
      <w:r>
        <w:t>作者：王长远，王慕工，许耿茂，章建人</w:t>
      </w:r>
    </w:p>
    <w:p>
      <w:r>
        <w:t>出版社：</w:t>
      </w:r>
    </w:p>
    <w:p>
      <w:r>
        <w:t>出版日期：1990.05</w:t>
      </w:r>
    </w:p>
    <w:p>
      <w:r>
        <w:t>总页数：165</w:t>
      </w:r>
    </w:p>
    <w:p>
      <w:r>
        <w:t>更多请访问教客网: www.jiaokey.com</w:t>
      </w:r>
    </w:p>
    <w:p>
      <w:r>
        <w:t>企业家外交礼仪 评论地址：https://www.jiaokey.com/book/detail/10038132.html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