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书名：争雄鲨群</w:t>
      </w:r>
    </w:p>
    <w:p>
      <w:r>
        <w:t>作者：（美）麦凯著；俞德圣等译</w:t>
      </w:r>
    </w:p>
    <w:p>
      <w:r>
        <w:t>出版社：北京:新华出版社,1990.02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争雄鲨群 评论地址：https://www.jiaokey.com/book/detail/10038118.html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