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书名：中国生产率分析前沿</w:t>
      </w:r>
    </w:p>
    <w:p>
      <w:r>
        <w:t>作者：李京文，钟学义主编</w:t>
      </w:r>
    </w:p>
    <w:p>
      <w:r>
        <w:t>出版社：北京:社会科学文献出版社,1998.08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中国生产率分析前沿 评论地址：https://www.jiaokey.com/book/detail/10038074.html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