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书名：生产率管理实用手册</w:t>
      </w:r>
    </w:p>
    <w:p>
      <w:r>
        <w:t>作者：普罗科潘柯（Prokopenko，Joseph）著；《生产率管理实用手册》译校组译校</w:t>
      </w:r>
    </w:p>
    <w:p>
      <w:r>
        <w:t>出版社：中国劳动出版社,1993.02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生产率管理实用手册 评论地址：https://www.jiaokey.com/book/detail/10038049.html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