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书名：没职业也挣钱  90年代版</w:t>
      </w:r>
    </w:p>
    <w:p>
      <w:r>
        <w:t>作者：（美）杰伊·莱文森Jay conrad Levinson著；姜永鹏译</w:t>
      </w:r>
    </w:p>
    <w:p>
      <w:r>
        <w:t>出版社：北京：新华出版社</w:t>
      </w:r>
    </w:p>
    <w:p>
      <w:r>
        <w:t>出版日期：1996.01</w:t>
      </w:r>
    </w:p>
    <w:p>
      <w:r>
        <w:t>总页数：207</w:t>
      </w:r>
    </w:p>
    <w:p>
      <w:r>
        <w:t>更多请访问教客网: www.jiaokey.com</w:t>
      </w:r>
    </w:p>
    <w:p>
      <w:r>
        <w:t>没职业也挣钱  90年代版 评论地址：https://www.jiaokey.com/book/detail/10038044.html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