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书名：中国：劳动力市场发育的经济分析  从微观到宏观</w:t>
      </w:r>
    </w:p>
    <w:p>
      <w:r>
        <w:t>作者：符钢战主编</w:t>
      </w:r>
    </w:p>
    <w:p>
      <w:r>
        <w:t>出版社：上海：上海人民出版社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中国：劳动力市场发育的经济分析  从微观到宏观 评论地址：https://www.jiaokey.com/book/detail/10038039.html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