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书名：蒙德拉贡  对现代工人合作制的经济分析</w:t>
      </w:r>
    </w:p>
    <w:p>
      <w:r>
        <w:t>作者：（西）托马斯（Thomas，H.），（西）劳 甘（Logan，C.）著；刘 红等译</w:t>
      </w:r>
    </w:p>
    <w:p>
      <w:r>
        <w:t>出版社：三联书店上海分店,1991.05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蒙德拉贡  对现代工人合作制的经济分析 评论地址：https://www.jiaokey.com/book/detail/10038014.html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